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9BBAC" w14:textId="77777777" w:rsidR="00A63BC7" w:rsidRPr="00CF7ACE" w:rsidRDefault="00A63BC7" w:rsidP="00CF7ACE">
      <w:pPr>
        <w:spacing w:after="0" w:line="240" w:lineRule="auto"/>
        <w:rPr>
          <w:rFonts w:ascii="Times New Roman" w:hAnsi="Times New Roman" w:cs="Times New Roman"/>
          <w:b/>
          <w:sz w:val="20"/>
          <w:szCs w:val="20"/>
          <w:lang w:val="kk-KZ"/>
        </w:rPr>
      </w:pPr>
      <w:bookmarkStart w:id="0" w:name="_GoBack"/>
      <w:bookmarkEnd w:id="0"/>
    </w:p>
    <w:p w14:paraId="3661C499" w14:textId="77777777" w:rsidR="00A63BC7" w:rsidRPr="00CF7ACE" w:rsidRDefault="00A63BC7" w:rsidP="00CF7ACE">
      <w:pPr>
        <w:spacing w:after="0" w:line="240" w:lineRule="auto"/>
        <w:rPr>
          <w:rFonts w:ascii="Times New Roman" w:hAnsi="Times New Roman" w:cs="Times New Roman"/>
          <w:b/>
          <w:sz w:val="20"/>
          <w:szCs w:val="20"/>
          <w:lang w:val="kk-KZ"/>
        </w:rPr>
      </w:pPr>
      <w:r w:rsidRPr="00CF7ACE">
        <w:rPr>
          <w:rFonts w:ascii="Times New Roman" w:hAnsi="Times New Roman" w:cs="Times New Roman"/>
          <w:b/>
          <w:sz w:val="20"/>
          <w:szCs w:val="20"/>
          <w:lang w:val="kk-KZ"/>
        </w:rPr>
        <w:t>РАХЫМБАЙ Аяжан Дүйсебекқызы,</w:t>
      </w:r>
    </w:p>
    <w:p w14:paraId="5FBFF906" w14:textId="77777777" w:rsidR="00A63BC7" w:rsidRPr="00CF7ACE" w:rsidRDefault="00A63BC7" w:rsidP="00CF7ACE">
      <w:pPr>
        <w:spacing w:after="0" w:line="240" w:lineRule="auto"/>
        <w:rPr>
          <w:rFonts w:ascii="Times New Roman" w:hAnsi="Times New Roman" w:cs="Times New Roman"/>
          <w:b/>
          <w:sz w:val="20"/>
          <w:szCs w:val="20"/>
          <w:lang w:val="kk-KZ"/>
        </w:rPr>
      </w:pPr>
      <w:r w:rsidRPr="00CF7ACE">
        <w:rPr>
          <w:rFonts w:ascii="Times New Roman" w:hAnsi="Times New Roman" w:cs="Times New Roman"/>
          <w:b/>
          <w:sz w:val="20"/>
          <w:szCs w:val="20"/>
          <w:lang w:val="kk-KZ"/>
        </w:rPr>
        <w:t>Шамалған ауылындағы орта мектебінің химия пәні мұғалімі.</w:t>
      </w:r>
    </w:p>
    <w:p w14:paraId="62C1340B" w14:textId="77777777" w:rsidR="00A63BC7" w:rsidRPr="00CF7ACE" w:rsidRDefault="00A63BC7" w:rsidP="00CF7ACE">
      <w:pPr>
        <w:spacing w:after="0" w:line="240" w:lineRule="auto"/>
        <w:rPr>
          <w:rFonts w:ascii="Times New Roman" w:hAnsi="Times New Roman" w:cs="Times New Roman"/>
          <w:b/>
          <w:sz w:val="20"/>
          <w:szCs w:val="20"/>
          <w:lang w:val="kk-KZ"/>
        </w:rPr>
      </w:pPr>
      <w:r w:rsidRPr="00CF7ACE">
        <w:rPr>
          <w:rFonts w:ascii="Times New Roman" w:hAnsi="Times New Roman" w:cs="Times New Roman"/>
          <w:b/>
          <w:sz w:val="20"/>
          <w:szCs w:val="20"/>
          <w:lang w:val="kk-KZ"/>
        </w:rPr>
        <w:t>Алматы облысы, Қарасай ауданы</w:t>
      </w:r>
    </w:p>
    <w:p w14:paraId="799E1A0F" w14:textId="77777777" w:rsidR="00A63BC7" w:rsidRPr="00CF7ACE" w:rsidRDefault="00A63BC7" w:rsidP="00CF7ACE">
      <w:pPr>
        <w:spacing w:after="0" w:line="240" w:lineRule="auto"/>
        <w:jc w:val="center"/>
        <w:rPr>
          <w:rFonts w:ascii="Times New Roman" w:hAnsi="Times New Roman" w:cs="Times New Roman"/>
          <w:b/>
          <w:bCs/>
          <w:sz w:val="20"/>
          <w:szCs w:val="20"/>
          <w:lang w:val="kk-KZ"/>
        </w:rPr>
      </w:pPr>
    </w:p>
    <w:p w14:paraId="6B8A4C6B" w14:textId="7BF6F912" w:rsidR="008744F3" w:rsidRPr="00CF7ACE" w:rsidRDefault="008744F3" w:rsidP="00CF7ACE">
      <w:pPr>
        <w:spacing w:after="0" w:line="240" w:lineRule="auto"/>
        <w:jc w:val="center"/>
        <w:rPr>
          <w:rFonts w:ascii="Times New Roman" w:hAnsi="Times New Roman" w:cs="Times New Roman"/>
          <w:b/>
          <w:bCs/>
          <w:sz w:val="20"/>
          <w:szCs w:val="20"/>
          <w:lang w:val="kk-KZ"/>
        </w:rPr>
      </w:pPr>
      <w:r w:rsidRPr="00CF7ACE">
        <w:rPr>
          <w:rFonts w:ascii="Times New Roman" w:hAnsi="Times New Roman" w:cs="Times New Roman"/>
          <w:b/>
          <w:bCs/>
          <w:sz w:val="20"/>
          <w:szCs w:val="20"/>
          <w:lang w:val="kk-KZ"/>
        </w:rPr>
        <w:t>ХИМИЯ ЖӘНЕ ЖАСАНДЫ ИНТЕЛЛЕКТ: ЖАҢА МҮМКІНДІКТЕР</w:t>
      </w:r>
    </w:p>
    <w:p w14:paraId="3B4F3DFB" w14:textId="77777777" w:rsidR="008744F3" w:rsidRPr="00CF7ACE" w:rsidRDefault="008744F3" w:rsidP="00CF7ACE">
      <w:pPr>
        <w:spacing w:after="0" w:line="240" w:lineRule="auto"/>
        <w:jc w:val="both"/>
        <w:rPr>
          <w:rFonts w:ascii="Times New Roman" w:hAnsi="Times New Roman" w:cs="Times New Roman"/>
          <w:sz w:val="20"/>
          <w:szCs w:val="20"/>
          <w:lang w:val="kk-KZ"/>
        </w:rPr>
      </w:pPr>
    </w:p>
    <w:p w14:paraId="5DBEE9EB" w14:textId="15A4E1B0" w:rsidR="00DE1FF4" w:rsidRPr="00CF7ACE" w:rsidRDefault="00CF7ACE" w:rsidP="00CF7ACE">
      <w:pPr>
        <w:tabs>
          <w:tab w:val="left" w:pos="567"/>
        </w:tabs>
        <w:spacing w:after="0" w:line="240" w:lineRule="auto"/>
        <w:ind w:firstLine="567"/>
        <w:jc w:val="both"/>
        <w:rPr>
          <w:rFonts w:ascii="Times New Roman" w:hAnsi="Times New Roman" w:cs="Times New Roman"/>
          <w:i/>
          <w:iCs/>
          <w:sz w:val="20"/>
          <w:szCs w:val="20"/>
          <w:lang w:val="kk-KZ"/>
        </w:rPr>
      </w:pPr>
      <w:r w:rsidRPr="00CF7ACE">
        <w:rPr>
          <w:rFonts w:ascii="Times New Roman" w:hAnsi="Times New Roman" w:cs="Times New Roman"/>
          <w:i/>
          <w:iCs/>
          <w:sz w:val="20"/>
          <w:szCs w:val="20"/>
          <w:lang w:val="kk-KZ"/>
        </w:rPr>
        <w:t>Аннотация</w:t>
      </w:r>
    </w:p>
    <w:p w14:paraId="2F4B4A52" w14:textId="77777777" w:rsidR="00DE1FF4" w:rsidRPr="00CF7ACE" w:rsidRDefault="008744F3" w:rsidP="00CF7ACE">
      <w:pPr>
        <w:tabs>
          <w:tab w:val="left" w:pos="567"/>
        </w:tabs>
        <w:spacing w:after="0" w:line="240" w:lineRule="auto"/>
        <w:ind w:firstLine="567"/>
        <w:jc w:val="both"/>
        <w:rPr>
          <w:rFonts w:ascii="Times New Roman" w:hAnsi="Times New Roman" w:cs="Times New Roman"/>
          <w:i/>
          <w:iCs/>
          <w:sz w:val="20"/>
          <w:szCs w:val="20"/>
          <w:lang w:val="kk-KZ"/>
        </w:rPr>
      </w:pPr>
      <w:r w:rsidRPr="00CF7ACE">
        <w:rPr>
          <w:rFonts w:ascii="Times New Roman" w:hAnsi="Times New Roman" w:cs="Times New Roman"/>
          <w:sz w:val="20"/>
          <w:szCs w:val="20"/>
          <w:lang w:val="kk-KZ"/>
        </w:rPr>
        <w:t>Қазіргі заманғы химия саласы жасанды интеллект (ЖИ) технологияларының дамуымен жаңа мүмкіндіктерге ие болуда. ЖИ химиялық зерттеулерді жылдамдатуға, жаңа материалдарды құруға, және күрделі химиялық процестерді модельдеуге мүмкіндік береді. Бұл технологиялар машиналық оқыту, үлкен деректерді талдау және автоматтандыру арқылы жүзеге асырылады. Химия саласында ЖИ қолдану, зерттеулердің тиімділігін арттырумен қатар, экономикалық шығындарды азайтуға да ықпал етеді. ЖИ болашақта химияның дамуына ықпал ететін негізгі факторлардың бірі болмақ. Бұл мақалада химия мен ЖИ арасындағы өзара әрекеттесу және оның болашақтағы мүмкіндіктері қарастырылады.</w:t>
      </w:r>
    </w:p>
    <w:p w14:paraId="474EAC92" w14:textId="0C9396DD" w:rsidR="00DE1FF4" w:rsidRPr="00CF7ACE" w:rsidRDefault="008744F3" w:rsidP="00CF7ACE">
      <w:pPr>
        <w:tabs>
          <w:tab w:val="left" w:pos="567"/>
        </w:tabs>
        <w:spacing w:after="0" w:line="240" w:lineRule="auto"/>
        <w:ind w:firstLine="567"/>
        <w:jc w:val="both"/>
        <w:rPr>
          <w:rFonts w:ascii="Times New Roman" w:hAnsi="Times New Roman" w:cs="Times New Roman"/>
          <w:i/>
          <w:iCs/>
          <w:sz w:val="20"/>
          <w:szCs w:val="20"/>
          <w:lang w:val="kk-KZ"/>
        </w:rPr>
      </w:pPr>
      <w:r w:rsidRPr="00CF7ACE">
        <w:rPr>
          <w:rFonts w:ascii="Times New Roman" w:hAnsi="Times New Roman" w:cs="Times New Roman"/>
          <w:i/>
          <w:iCs/>
          <w:sz w:val="20"/>
          <w:szCs w:val="20"/>
          <w:lang w:val="kk-KZ"/>
        </w:rPr>
        <w:t xml:space="preserve">Аннотация </w:t>
      </w:r>
    </w:p>
    <w:p w14:paraId="24EB1710" w14:textId="77777777" w:rsidR="00DE1FF4" w:rsidRPr="00CF7ACE" w:rsidRDefault="008744F3" w:rsidP="00CF7ACE">
      <w:pPr>
        <w:tabs>
          <w:tab w:val="left" w:pos="567"/>
        </w:tabs>
        <w:spacing w:after="0" w:line="240" w:lineRule="auto"/>
        <w:ind w:firstLine="567"/>
        <w:jc w:val="both"/>
        <w:rPr>
          <w:rFonts w:ascii="Times New Roman" w:hAnsi="Times New Roman" w:cs="Times New Roman"/>
          <w:i/>
          <w:iCs/>
          <w:sz w:val="20"/>
          <w:szCs w:val="20"/>
          <w:lang w:val="kk-KZ"/>
        </w:rPr>
      </w:pPr>
      <w:r w:rsidRPr="00CF7ACE">
        <w:rPr>
          <w:rFonts w:ascii="Times New Roman" w:hAnsi="Times New Roman" w:cs="Times New Roman"/>
          <w:sz w:val="20"/>
          <w:szCs w:val="20"/>
          <w:lang w:val="kk-KZ"/>
        </w:rPr>
        <w:t>Современная химия приобретает новые возможности благодаря развитию технологий искусственного интеллекта (ИИ). ИИ позволяет ускорить химические исследования, создавать новые материалы и моделировать сложные химические процессы. Эти технологии осуществляются через машинное обучение, анализ больших данных и автоматизацию. Применение ИИ в области химии не только повышает эффективность исследований, но и способствует снижению экономических затрат. В будущем ИИ станет одним из ключевых факторов развития химии. В данной статье рассматривается взаимодействие между химией и ИИ, а также его будущие возможности.</w:t>
      </w:r>
    </w:p>
    <w:p w14:paraId="16B27215" w14:textId="6027722D" w:rsidR="00CA7598" w:rsidRPr="00CF7ACE" w:rsidRDefault="00CA7598" w:rsidP="00CF7ACE">
      <w:pPr>
        <w:tabs>
          <w:tab w:val="left" w:pos="567"/>
        </w:tabs>
        <w:spacing w:after="0" w:line="240" w:lineRule="auto"/>
        <w:ind w:firstLine="567"/>
        <w:jc w:val="both"/>
        <w:rPr>
          <w:rFonts w:ascii="Times New Roman" w:hAnsi="Times New Roman" w:cs="Times New Roman"/>
          <w:i/>
          <w:iCs/>
          <w:sz w:val="20"/>
          <w:szCs w:val="20"/>
          <w:lang w:val="kk-KZ"/>
        </w:rPr>
      </w:pPr>
      <w:r w:rsidRPr="00CF7ACE">
        <w:rPr>
          <w:rFonts w:ascii="Times New Roman" w:hAnsi="Times New Roman" w:cs="Times New Roman"/>
          <w:i/>
          <w:iCs/>
          <w:sz w:val="20"/>
          <w:szCs w:val="20"/>
        </w:rPr>
        <w:t>A</w:t>
      </w:r>
      <w:r w:rsidRPr="00CF7ACE">
        <w:rPr>
          <w:rFonts w:ascii="Times New Roman" w:hAnsi="Times New Roman" w:cs="Times New Roman"/>
          <w:i/>
          <w:iCs/>
          <w:sz w:val="20"/>
          <w:szCs w:val="20"/>
          <w:lang w:val="kk-KZ"/>
        </w:rPr>
        <w:t>bstract</w:t>
      </w:r>
    </w:p>
    <w:p w14:paraId="5066E6DE" w14:textId="10F4B438" w:rsidR="00DE1FF4" w:rsidRPr="00CF7ACE" w:rsidRDefault="008744F3" w:rsidP="00CF7ACE">
      <w:pPr>
        <w:tabs>
          <w:tab w:val="left" w:pos="567"/>
        </w:tabs>
        <w:spacing w:after="0" w:line="240" w:lineRule="auto"/>
        <w:ind w:firstLine="567"/>
        <w:jc w:val="both"/>
        <w:rPr>
          <w:rFonts w:ascii="Times New Roman" w:hAnsi="Times New Roman" w:cs="Times New Roman"/>
          <w:i/>
          <w:iCs/>
          <w:sz w:val="20"/>
          <w:szCs w:val="20"/>
          <w:lang w:val="kk-KZ"/>
        </w:rPr>
      </w:pPr>
      <w:r w:rsidRPr="00CF7ACE">
        <w:rPr>
          <w:rFonts w:ascii="Times New Roman" w:hAnsi="Times New Roman" w:cs="Times New Roman"/>
          <w:sz w:val="20"/>
          <w:szCs w:val="20"/>
          <w:lang w:val="kk-KZ"/>
        </w:rPr>
        <w:t>Modern chemistry is gaining new opportunities through the development of artificial intelligence (AI) technologies. AI enables the acceleration of chemical research, the creation of new materials, and the modeling of complex chemical processes. These technologies are implemented through machine learning, big data analysis, and automation. The application of AI in the field of chemistry not only enhances research efficiency but also contributes to reducing economic costs. In the future, AI will be one of the key factors influencing the development of chemistry. This article examines the interaction between chemistry and AI and its future potential.</w:t>
      </w:r>
    </w:p>
    <w:p w14:paraId="6D75C89B" w14:textId="62DCEC6C" w:rsidR="008744F3" w:rsidRPr="00CF7ACE" w:rsidRDefault="008744F3" w:rsidP="00CF7ACE">
      <w:pPr>
        <w:tabs>
          <w:tab w:val="left" w:pos="567"/>
        </w:tabs>
        <w:spacing w:after="0" w:line="240" w:lineRule="auto"/>
        <w:ind w:firstLine="567"/>
        <w:jc w:val="both"/>
        <w:rPr>
          <w:rFonts w:ascii="Times New Roman" w:hAnsi="Times New Roman" w:cs="Times New Roman"/>
          <w:i/>
          <w:iCs/>
          <w:sz w:val="20"/>
          <w:szCs w:val="20"/>
          <w:lang w:val="kk-KZ"/>
        </w:rPr>
      </w:pPr>
      <w:r w:rsidRPr="00CF7ACE">
        <w:rPr>
          <w:rFonts w:ascii="Times New Roman" w:hAnsi="Times New Roman" w:cs="Times New Roman"/>
          <w:i/>
          <w:iCs/>
          <w:sz w:val="20"/>
          <w:szCs w:val="20"/>
          <w:lang w:val="kk-KZ"/>
        </w:rPr>
        <w:t>Кілт сөздер</w:t>
      </w:r>
    </w:p>
    <w:p w14:paraId="5440386B" w14:textId="77777777" w:rsidR="00DE1FF4" w:rsidRPr="00CF7ACE" w:rsidRDefault="008744F3" w:rsidP="00CF7ACE">
      <w:pPr>
        <w:spacing w:after="0" w:line="240" w:lineRule="auto"/>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Жасанды интеллект, химиялық процестер, машиналық оқыту, үлкен деректер, жаңа материалдар, автоматтандыру, зерттеулерді жылдамдату, экономикалық шығындар, болашақ мүмкіндіктер, химия дамуы.</w:t>
      </w:r>
    </w:p>
    <w:p w14:paraId="183B36E2" w14:textId="77777777" w:rsidR="00DE1FF4" w:rsidRPr="00CF7ACE" w:rsidRDefault="008744F3" w:rsidP="00CF7ACE">
      <w:pPr>
        <w:spacing w:after="0" w:line="240" w:lineRule="auto"/>
        <w:ind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Зерттеудің мақсаты:</w:t>
      </w:r>
    </w:p>
    <w:p w14:paraId="37611F33" w14:textId="77777777" w:rsidR="00DE1FF4" w:rsidRPr="00CF7ACE" w:rsidRDefault="008744F3" w:rsidP="00CF7ACE">
      <w:pPr>
        <w:spacing w:after="0" w:line="240" w:lineRule="auto"/>
        <w:ind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Бұл зерттеудің мақсаты - химия саласындағы жасанды интеллекттің мүмкіндіктерін зерттеп, оның жаңа болашағын анықтау.</w:t>
      </w:r>
    </w:p>
    <w:p w14:paraId="2DE97F83" w14:textId="6F84092E" w:rsidR="008744F3" w:rsidRPr="00CF7ACE" w:rsidRDefault="008744F3" w:rsidP="00CF7ACE">
      <w:pPr>
        <w:spacing w:after="0" w:line="240" w:lineRule="auto"/>
        <w:ind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Зерттеудің міндеттері:</w:t>
      </w:r>
    </w:p>
    <w:p w14:paraId="71CDA2FF" w14:textId="000F102E" w:rsidR="008744F3" w:rsidRPr="00CF7ACE" w:rsidRDefault="008744F3" w:rsidP="00CF7ACE">
      <w:pPr>
        <w:pStyle w:val="ae"/>
        <w:numPr>
          <w:ilvl w:val="0"/>
          <w:numId w:val="10"/>
        </w:numPr>
        <w:spacing w:after="0" w:line="240" w:lineRule="auto"/>
        <w:ind w:left="0"/>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Химия саласында жасанды интеллекттің қолдану әдістерін талдау арқылы, оның тиімділігін және шектеулерін анықтау.</w:t>
      </w:r>
    </w:p>
    <w:p w14:paraId="78F30BBE" w14:textId="4616934C" w:rsidR="008744F3" w:rsidRPr="00CF7ACE" w:rsidRDefault="008744F3" w:rsidP="00CF7ACE">
      <w:pPr>
        <w:pStyle w:val="ae"/>
        <w:numPr>
          <w:ilvl w:val="0"/>
          <w:numId w:val="10"/>
        </w:numPr>
        <w:spacing w:after="0" w:line="240" w:lineRule="auto"/>
        <w:ind w:left="0"/>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Жасанды интеллекттің химиялық зерттеулердегі рөлін нақты мысалдармен көрсету арқылы, оның практикалық маңыздылығын дәлелдеу.</w:t>
      </w:r>
    </w:p>
    <w:p w14:paraId="1F1662A6" w14:textId="0A5A3CC7" w:rsidR="008744F3" w:rsidRPr="00CF7ACE" w:rsidRDefault="008744F3" w:rsidP="00CF7ACE">
      <w:pPr>
        <w:pStyle w:val="ae"/>
        <w:numPr>
          <w:ilvl w:val="0"/>
          <w:numId w:val="10"/>
        </w:numPr>
        <w:spacing w:after="0" w:line="240" w:lineRule="auto"/>
        <w:ind w:left="0"/>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Жасанды интеллекттің көмегімен химиялық процестерді оңтайландыру жолдарын зерттеу арқылы, өндірістік тиімділікті арттыру мүмкіндігін айқындау.</w:t>
      </w:r>
    </w:p>
    <w:p w14:paraId="75664B7C" w14:textId="4B43B967" w:rsidR="00DE1FF4" w:rsidRPr="00CF7ACE" w:rsidRDefault="008744F3" w:rsidP="00CF7ACE">
      <w:pPr>
        <w:pStyle w:val="ae"/>
        <w:numPr>
          <w:ilvl w:val="0"/>
          <w:numId w:val="10"/>
        </w:numPr>
        <w:spacing w:after="0" w:line="240" w:lineRule="auto"/>
        <w:ind w:left="0"/>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Жасанды интеллекттің химия саласындағы болашақтағы даму перспективаларын болжау арқылы, инновациялық шешімдердің пайда болуына әсерін анықтау.</w:t>
      </w:r>
    </w:p>
    <w:p w14:paraId="58EC8D3A" w14:textId="77777777" w:rsidR="00DE1FF4" w:rsidRPr="00CF7ACE" w:rsidRDefault="008744F3" w:rsidP="00CF7ACE">
      <w:pPr>
        <w:pStyle w:val="ae"/>
        <w:spacing w:after="0" w:line="240" w:lineRule="auto"/>
        <w:ind w:left="0"/>
        <w:jc w:val="both"/>
        <w:rPr>
          <w:rFonts w:ascii="Times New Roman" w:hAnsi="Times New Roman" w:cs="Times New Roman"/>
          <w:i/>
          <w:iCs/>
          <w:sz w:val="20"/>
          <w:szCs w:val="20"/>
          <w:lang w:val="kk-KZ"/>
        </w:rPr>
      </w:pPr>
      <w:r w:rsidRPr="00CF7ACE">
        <w:rPr>
          <w:rFonts w:ascii="Times New Roman" w:hAnsi="Times New Roman" w:cs="Times New Roman"/>
          <w:i/>
          <w:iCs/>
          <w:sz w:val="20"/>
          <w:szCs w:val="20"/>
          <w:lang w:val="kk-KZ"/>
        </w:rPr>
        <w:t>Кіріспе:</w:t>
      </w:r>
    </w:p>
    <w:p w14:paraId="27EE728A"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Химия және жасанды интеллекттің өзара байланысы қазіргі таңда ғылым мен технологияның дамуындағы маңызды бағыттардың бірі болып саналады. Химия саласы, заттардың қасиеттері мен олардың өзара әрекеттесуін зерттейтін ғылым ретінде, адамзаттың өмір сүру сапасын арттыруда үлкен рөл атқарады. Алайда, химияның күрделі құрылымы мен көптеген айнымалылардың болуы оны зерттеуді қиындатады. Осы орайда, жасанды интеллекттің қолданысы химиялық зерттеулерде жаңа мүмкіндіктер ашып, процестерді оңтайландыруға көмектеседі.</w:t>
      </w:r>
    </w:p>
    <w:p w14:paraId="01F0B6D2"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lastRenderedPageBreak/>
        <w:t>Жасанды интеллекттің химия саласындағы рөлі артып келеді, себебі ол үлкен мәліметтерді өңдеп, күрделі есептеулерді жылдам орындай алады. Бұл технология химиялық реакцияларды болжау, жаңа молекулаларды синтездеу және олардың қасиеттерін талдау сияқты міндеттерді автоматтандыруға мүмкіндік береді. Мысалы, машина оқыту алгоритмдері жаңа дәрілік заттарды әзірлеуде, оларды клиникалық сынақтан өткізуге дейінгі кезеңде қолданылып, уақыт пен қаржыны үнемдеуге септігін тигізеді.</w:t>
      </w:r>
    </w:p>
    <w:p w14:paraId="3940DC54"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Қазіргі қоғамда жасанды интеллекттің химиядағы қолданысы көптеген мәселелерді шешуге көмектеседі. Бұл технология экологиялық таза өндіріс әдістерін әзірлеуде, сондай-ақ, энергетикалық ресурстарды тиімді пайдалануда маңызды рөл атқарады. Жасанды интеллекттің көмегімен химиялық процестерді болжау және басқару, өндірістік ақауларды анықтау және олардың алдын алу мүмкіндігі туындайды.</w:t>
      </w:r>
    </w:p>
    <w:p w14:paraId="10DC4712" w14:textId="0470D1E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Практикалық маңыздылығы жоғары бұл зерттеулердің нәтижелері химия саласындағы инновациялық шешімдерді ұсынуға мүмкіндік береді. Жасанды интеллекттің химиядағы қолдану аясы кеңейген сайын, оның ғылыми және өндірістік процестерге қосатын үлесі артып, экономикалық тиімділікті арттыруға ықпал етеді. Осылайша, химия мен жасанды интеллекттің интеграциясы ғылым мен өндірістің жаңа деңгейіне көтерілуіне жол ашады.</w:t>
      </w:r>
    </w:p>
    <w:p w14:paraId="344609DC" w14:textId="77777777" w:rsidR="00DE1FF4" w:rsidRPr="00CF7ACE" w:rsidRDefault="008744F3" w:rsidP="00CF7ACE">
      <w:pPr>
        <w:pStyle w:val="ae"/>
        <w:spacing w:after="0" w:line="240" w:lineRule="auto"/>
        <w:ind w:left="0" w:firstLine="567"/>
        <w:jc w:val="both"/>
        <w:rPr>
          <w:rFonts w:ascii="Times New Roman" w:hAnsi="Times New Roman" w:cs="Times New Roman"/>
          <w:i/>
          <w:iCs/>
          <w:sz w:val="20"/>
          <w:szCs w:val="20"/>
          <w:lang w:val="kk-KZ"/>
        </w:rPr>
      </w:pPr>
      <w:r w:rsidRPr="00CF7ACE">
        <w:rPr>
          <w:rFonts w:ascii="Times New Roman" w:hAnsi="Times New Roman" w:cs="Times New Roman"/>
          <w:i/>
          <w:iCs/>
          <w:sz w:val="20"/>
          <w:szCs w:val="20"/>
          <w:lang w:val="kk-KZ"/>
        </w:rPr>
        <w:t>Негізгі бөлім</w:t>
      </w:r>
    </w:p>
    <w:p w14:paraId="4F34D73A" w14:textId="74C0F97E"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Жасанды интеллект (ЖИ) қазіргі таңда химия саласындағы зерттеулер мен өндірістік процестерде жаңа мүмкіндіктер ашуда. Бұл технологияның артықшылығы – үлкен көлемдегі деректерді өңдеу және талдау мүмкіндігі. Бұл әсіресе химиялық реакциялардың күрделі табиғатын түсіну және жаңа молекулаларды синтездеуде маңызды рөл атқарады.</w:t>
      </w:r>
    </w:p>
    <w:p w14:paraId="4CDD6BED"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Жасанды интеллекттің химиядағы рөлі</w:t>
      </w:r>
    </w:p>
    <w:p w14:paraId="6B2166CE"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ЖИ химиялық зерттеулерде бірнеше негізгі бағытта қолданылады. Біріншіден, ол химиялық реакцияларды болжау үшін қолданылады. Мысалы, жасанды нейрондық желілер реакциялардың нәтижелерін алдын ала есептеп, зерттеушілерге уақыт пен ресурстарды үнемдеуге көмектеседі.</w:t>
      </w:r>
    </w:p>
    <w:p w14:paraId="4AE7934A" w14:textId="091C3E1C"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Екіншіден, ЖИ жаңа молекулаларды синтездеуде қолданылады. Мысалы, дәрілік заттарды әзірлеуде ЖИ алгоритмдері молекулалардың қасиеттерін талдап, олардың тиімділігін болжауға мүмкіндік береді. Бұл процесті автоматтандыру арқылы жаңа дәрілік заттарды жасау уақыты мен шығындары айтарлықтай азаяды.</w:t>
      </w:r>
    </w:p>
    <w:p w14:paraId="25B4BB33"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Практикалық мысалдар</w:t>
      </w:r>
    </w:p>
    <w:p w14:paraId="3DB19E8C" w14:textId="35415A43"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Жасанды интеллекттің химиядағы қолдануының нақты мысалдары ретінде жаңа дәрілік заттарды әзірлеу процесін қарастыруға болады. ЖИ алгоритмдері клиникалық сынақтар алдында дәрілердің тиімділігін болжауға көмектеседі, бұл өз кезегінде клиникалық зерттеулердің сәтті өту мүмкіндігін арттырады. Мысалы, Pfizer компаниясы ЖИ қолдану арқылы COVID-19 вакцинасын әзірлеу уақытын қысқартты.</w:t>
      </w:r>
    </w:p>
    <w:p w14:paraId="55114828"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Маңыздылығы мен артықшылықтары</w:t>
      </w:r>
    </w:p>
    <w:p w14:paraId="66D76E60" w14:textId="2BA159A6"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ЖИ-дің химия саласындағы қолданылуы экологиялық таза өндіріс әдістерін әзірлеуге мүмкіндік береді. Бұл технология өндірістегі ақауларды анықтау және алдын алу арқылы ресурстарды тиімді пайдалануға ықпал етеді. Сонымен қатар, ЖИ химиялық процестерді оңтайландыру арқылы өндірістік тиімділікті арттырады.</w:t>
      </w:r>
    </w:p>
    <w:p w14:paraId="4E3C90E8"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Салыстыру және бағалау</w:t>
      </w:r>
    </w:p>
    <w:p w14:paraId="4A6454C3"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ЖИ-дің химиядағы қолданылуының артықшылықтары оның кемшіліктерін де қамтиды. Біріншіден, ЖИ қолдану жоғары бастапқы шығындарды талап етеді. Алайда, бұл шығындар уақыт өте келе өндірістің тиімділігін арттыру арқылы қайтарылуы мүмкін. Сонымен қатар, ЖИ алгоритмдерінің сенімділігі деректердің сапасына байланысты, сондықтан сапалы деректер жинау маңызды.</w:t>
      </w:r>
    </w:p>
    <w:p w14:paraId="120DB881"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Жасанды интеллект химия саласындағы зерттеулер мен өндірістік процестерде жаңа мүмкіндіктер ашып қана қоймай, ғылым мен өндірістің дамуына жаңа серпін береді. Осылайша, химия мен жасанды интеллекттің интеграциясы ғылымның жаңа деңгейіне көтерілуіне және экономикалық тиімділікті арттыруға ықпал етеді. Бұл бағыттағы зерттеулерді жалғастыру маңызды және болашақта көптеген инновациялық шешімдердің пайда болуына негіз бола алады.</w:t>
      </w:r>
    </w:p>
    <w:p w14:paraId="734CC43E" w14:textId="64D856F8" w:rsidR="00DE1FF4" w:rsidRPr="00CF7ACE" w:rsidRDefault="008744F3" w:rsidP="00CF7ACE">
      <w:pPr>
        <w:pStyle w:val="ae"/>
        <w:spacing w:after="0" w:line="240" w:lineRule="auto"/>
        <w:ind w:left="0" w:firstLine="567"/>
        <w:jc w:val="both"/>
        <w:rPr>
          <w:rFonts w:ascii="Times New Roman" w:hAnsi="Times New Roman" w:cs="Times New Roman"/>
          <w:i/>
          <w:iCs/>
          <w:sz w:val="20"/>
          <w:szCs w:val="20"/>
          <w:lang w:val="kk-KZ"/>
        </w:rPr>
      </w:pPr>
      <w:r w:rsidRPr="00CF7ACE">
        <w:rPr>
          <w:rFonts w:ascii="Times New Roman" w:hAnsi="Times New Roman" w:cs="Times New Roman"/>
          <w:i/>
          <w:iCs/>
          <w:sz w:val="20"/>
          <w:szCs w:val="20"/>
          <w:lang w:val="kk-KZ"/>
        </w:rPr>
        <w:t>Қор</w:t>
      </w:r>
      <w:r w:rsidR="00CF7ACE">
        <w:rPr>
          <w:rFonts w:ascii="Times New Roman" w:hAnsi="Times New Roman" w:cs="Times New Roman"/>
          <w:i/>
          <w:iCs/>
          <w:sz w:val="20"/>
          <w:szCs w:val="20"/>
          <w:lang w:val="kk-KZ"/>
        </w:rPr>
        <w:t>ытынды</w:t>
      </w:r>
    </w:p>
    <w:p w14:paraId="6B703721"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 xml:space="preserve">Жасанды интеллекттің (ЖИ) химия саласындағы қолданылуы ғылым мен өндіріс процестерінің дамуына жаңа серпін береді. ЖИ технологиясы химиялық реакцияларды болжау, жаңа молекулаларды синтездеу және өндіріс тиімділігін арттыруда маңызды рөл атқарады. Бұл технологияның артықшылығы үлкен көлемдегі деректерді өңдеу және талдау мүмкіндігінен </w:t>
      </w:r>
      <w:r w:rsidRPr="00CF7ACE">
        <w:rPr>
          <w:rFonts w:ascii="Times New Roman" w:hAnsi="Times New Roman" w:cs="Times New Roman"/>
          <w:sz w:val="20"/>
          <w:szCs w:val="20"/>
          <w:lang w:val="kk-KZ"/>
        </w:rPr>
        <w:lastRenderedPageBreak/>
        <w:t>көрінеді, бұл өз кезегінде уақыт пен ресурстарды үнемдеуге мүмкіндік береді. Мысалы, ЖИ алгоритмдері дәрілік заттарды әзірлеуде молекулалардың қасиеттерін талдап, олардың тиімділігін болжай алады, бұл клиникалық зерттеулердің сәтті өту мүмкіндігін арттырады.</w:t>
      </w:r>
    </w:p>
    <w:p w14:paraId="0BCD42A0" w14:textId="77777777"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ЖИ-дің химиядағы қолданылуы экологиялық таза өндіріс әдістерін әзірлеуге де мүмкіндік береді, бұл өндірістік процестерді оңтайландыру арқылы өндірістің тиімділігін арттырады. Алайда, ЖИ технологияларын енгізу жоғары бастапқы шығындарды талап етеді және алгоритмдердің сенімділігі деректердің сапасына тәуелді. Сондықтан сапалы деректер жинау маңызды.</w:t>
      </w:r>
    </w:p>
    <w:p w14:paraId="30744A11" w14:textId="5C5C81EB" w:rsidR="00DE1FF4"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Бұл бағыттағы зерттеулерді жалғастыру және кеңейту арқылы ғылым мен өндірістің жаңа деңгейіне көтерілу мүмкіндігін пайдалану қажет. Оқырмандарға ұсыныс ретінде, жасанды интеллекттің химия саласындағы рөлін тереңірек зерттеу және оны қолдану арқылы экологиялық және экономикалық тиімділікті арттыруға шақырамын. Болашақта ғылым мен технологияның интеграциясын одан әрі дамыту үшін ресурстар мен білімді тиімді пайдалану маңызды.</w:t>
      </w:r>
    </w:p>
    <w:p w14:paraId="2F473EEB" w14:textId="784A2C70" w:rsidR="008744F3" w:rsidRPr="00CF7ACE" w:rsidRDefault="008744F3" w:rsidP="00CF7ACE">
      <w:pPr>
        <w:pStyle w:val="ae"/>
        <w:spacing w:after="0" w:line="240" w:lineRule="auto"/>
        <w:ind w:left="0" w:firstLine="567"/>
        <w:jc w:val="both"/>
        <w:rPr>
          <w:rFonts w:ascii="Times New Roman" w:hAnsi="Times New Roman" w:cs="Times New Roman"/>
          <w:sz w:val="20"/>
          <w:szCs w:val="20"/>
          <w:lang w:val="kk-KZ"/>
        </w:rPr>
      </w:pPr>
      <w:r w:rsidRPr="00CF7ACE">
        <w:rPr>
          <w:rFonts w:ascii="Times New Roman" w:hAnsi="Times New Roman" w:cs="Times New Roman"/>
          <w:i/>
          <w:iCs/>
          <w:sz w:val="20"/>
          <w:szCs w:val="20"/>
          <w:lang w:val="kk-KZ"/>
        </w:rPr>
        <w:t xml:space="preserve">Пайдаланылған </w:t>
      </w:r>
      <w:r w:rsidR="00DE1FF4" w:rsidRPr="00CF7ACE">
        <w:rPr>
          <w:rFonts w:ascii="Times New Roman" w:hAnsi="Times New Roman" w:cs="Times New Roman"/>
          <w:i/>
          <w:iCs/>
          <w:sz w:val="20"/>
          <w:szCs w:val="20"/>
          <w:lang w:val="kk-KZ"/>
        </w:rPr>
        <w:t>әдебиеттер</w:t>
      </w:r>
    </w:p>
    <w:p w14:paraId="25B2A697" w14:textId="4364A65F" w:rsidR="008744F3" w:rsidRPr="00CF7ACE" w:rsidRDefault="008744F3" w:rsidP="00CF7ACE">
      <w:pPr>
        <w:spacing w:after="0" w:line="240" w:lineRule="auto"/>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Yadav S.K., Tripathy P., Shahi S. Artificial Intelligence in Chemistry: A Transformative Review // Journal for Research in Applied Sciences and Biotechnology. – 2025. – Vol. 4, No. 3. – беттер</w:t>
      </w:r>
    </w:p>
    <w:p w14:paraId="294E3122" w14:textId="074F512C" w:rsidR="008744F3" w:rsidRPr="00CF7ACE" w:rsidRDefault="008744F3" w:rsidP="00CF7ACE">
      <w:pPr>
        <w:spacing w:after="0" w:line="240" w:lineRule="auto"/>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He C., Zhang C., Bian T., Jiao K., Su W., Wu K.-J., Su A. A Review on Artificial Intelligence Enabled Design, Synthesis, and Process Optimization of Chemical Products for Industry 4.0 // Processes. – 2023. – 11(2):330.</w:t>
      </w:r>
    </w:p>
    <w:p w14:paraId="1B091AE0" w14:textId="5097C2B7" w:rsidR="008744F3" w:rsidRPr="00CF7ACE" w:rsidRDefault="008744F3" w:rsidP="00CF7ACE">
      <w:pPr>
        <w:spacing w:after="0" w:line="240" w:lineRule="auto"/>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Wang S., Zhang J. Artificial intelligence is empowering chemistry research // National Science Open. – 2024. – №20240008. – 3 б.</w:t>
      </w:r>
    </w:p>
    <w:p w14:paraId="05DCD4A8" w14:textId="2A1ECD7F" w:rsidR="008744F3" w:rsidRPr="00CF7ACE" w:rsidRDefault="008744F3" w:rsidP="00CF7ACE">
      <w:pPr>
        <w:spacing w:after="0" w:line="240" w:lineRule="auto"/>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Greenaway R.L., Jelfs K.E., Spivey A.C. et al. From alchemist to AI chemist // Nature Reviews Chemistry. – 2023. – №7. – 527–528 б.</w:t>
      </w:r>
    </w:p>
    <w:p w14:paraId="2A74E2F3" w14:textId="7ABE4279" w:rsidR="008744F3" w:rsidRPr="00CF7ACE" w:rsidRDefault="008744F3" w:rsidP="00CF7ACE">
      <w:pPr>
        <w:spacing w:after="0" w:line="240" w:lineRule="auto"/>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Cardoso Rial R. et al. AI in analytical chemistry: Advancements, challenges, and future directions // Elsevier (ұйымдық шолу). – 2024. – беттер.</w:t>
      </w:r>
    </w:p>
    <w:p w14:paraId="409A6D62" w14:textId="700904C7" w:rsidR="008744F3" w:rsidRPr="00CF7ACE" w:rsidRDefault="008744F3" w:rsidP="00CF7ACE">
      <w:pPr>
        <w:spacing w:after="0" w:line="240" w:lineRule="auto"/>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Zheng Z. The future of reviews writing in the AI era // Nature Reviews Chemistry. – 2025. – 9:495–496 б.</w:t>
      </w:r>
    </w:p>
    <w:p w14:paraId="17896825" w14:textId="63F0FE18" w:rsidR="005D538B" w:rsidRPr="00CF7ACE" w:rsidRDefault="008744F3" w:rsidP="00CF7ACE">
      <w:pPr>
        <w:spacing w:after="0" w:line="240" w:lineRule="auto"/>
        <w:jc w:val="both"/>
        <w:rPr>
          <w:rFonts w:ascii="Times New Roman" w:hAnsi="Times New Roman" w:cs="Times New Roman"/>
          <w:sz w:val="20"/>
          <w:szCs w:val="20"/>
          <w:lang w:val="kk-KZ"/>
        </w:rPr>
      </w:pPr>
      <w:r w:rsidRPr="00CF7ACE">
        <w:rPr>
          <w:rFonts w:ascii="Times New Roman" w:hAnsi="Times New Roman" w:cs="Times New Roman"/>
          <w:sz w:val="20"/>
          <w:szCs w:val="20"/>
          <w:lang w:val="kk-KZ"/>
        </w:rPr>
        <w:t>Guo K., Shen Y., Gonzalez‑Montiel G.A., Huang Y., Zhou Y., Surve M., Guo Z., Das P., Chawla N.V., Wiest O., Zhang X. Artificial Intelligence in Spectroscopy: Advancing Chemistry from Prediction to Generation and Beyond // arXiv. – 2025.</w:t>
      </w:r>
    </w:p>
    <w:sectPr w:rsidR="005D538B" w:rsidRPr="00CF7A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4A2C3AE4"/>
    <w:multiLevelType w:val="hybridMultilevel"/>
    <w:tmpl w:val="0E74EACE"/>
    <w:lvl w:ilvl="0" w:tplc="47B43240">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458F5"/>
    <w:rsid w:val="005D538B"/>
    <w:rsid w:val="00821F98"/>
    <w:rsid w:val="008744F3"/>
    <w:rsid w:val="00A63BC7"/>
    <w:rsid w:val="00AA1D8D"/>
    <w:rsid w:val="00B47730"/>
    <w:rsid w:val="00CA7598"/>
    <w:rsid w:val="00CB0664"/>
    <w:rsid w:val="00CF7ACE"/>
    <w:rsid w:val="00DE1F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AE4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21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9D50B-C354-47BB-A2DE-CD9A5366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1466</Words>
  <Characters>8361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9808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Malyka</cp:lastModifiedBy>
  <cp:revision>6</cp:revision>
  <dcterms:created xsi:type="dcterms:W3CDTF">2026-01-14T08:37:00Z</dcterms:created>
  <dcterms:modified xsi:type="dcterms:W3CDTF">2026-01-19T10:11:00Z</dcterms:modified>
  <cp:category/>
</cp:coreProperties>
</file>